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55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Фахретдиновой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Гузель </w:t>
      </w:r>
      <w:r>
        <w:rPr>
          <w:rFonts w:ascii="Times New Roman" w:eastAsia="Times New Roman" w:hAnsi="Times New Roman" w:cs="Times New Roman"/>
          <w:sz w:val="26"/>
          <w:szCs w:val="26"/>
        </w:rPr>
        <w:t>Мунавировны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неработающей,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Фахретдинова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07.03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9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06.03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26.12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6.24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Фахретдинов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26.12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Фахретдинова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</w:t>
      </w:r>
      <w:r>
        <w:rPr>
          <w:rFonts w:ascii="Times New Roman" w:eastAsia="Times New Roman" w:hAnsi="Times New Roman" w:cs="Times New Roman"/>
          <w:sz w:val="26"/>
          <w:szCs w:val="26"/>
        </w:rPr>
        <w:t>. 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Фахретдинов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Фахретдинов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31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16.03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Фахретдинова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16.03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Фахретдинов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16.03</w:t>
      </w:r>
      <w:r>
        <w:rPr>
          <w:rFonts w:ascii="Times New Roman" w:eastAsia="Times New Roman" w:hAnsi="Times New Roman" w:cs="Times New Roman"/>
          <w:sz w:val="26"/>
          <w:szCs w:val="26"/>
        </w:rPr>
        <w:t>.2024;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30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26.12.2023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Фахретдинова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>6.24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.12.2023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16.03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16.03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Фахретдинова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была доставлена в дежурную часть и задержана </w:t>
      </w:r>
      <w:r>
        <w:rPr>
          <w:rFonts w:ascii="Times New Roman" w:eastAsia="Times New Roman" w:hAnsi="Times New Roman" w:cs="Times New Roman"/>
          <w:sz w:val="26"/>
          <w:szCs w:val="26"/>
        </w:rPr>
        <w:t>16.03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в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 час.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 от </w:t>
      </w:r>
      <w:r>
        <w:rPr>
          <w:rFonts w:ascii="Times New Roman" w:eastAsia="Times New Roman" w:hAnsi="Times New Roman" w:cs="Times New Roman"/>
          <w:sz w:val="26"/>
          <w:szCs w:val="26"/>
        </w:rPr>
        <w:t>18.03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Фахретдинова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Фахретдинов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06.03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Фахретдинов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Фахретдинов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Фахретдинов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Фахретдинов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Гузель </w:t>
      </w:r>
      <w:r>
        <w:rPr>
          <w:rFonts w:ascii="Times New Roman" w:eastAsia="Times New Roman" w:hAnsi="Times New Roman" w:cs="Times New Roman"/>
          <w:sz w:val="26"/>
          <w:szCs w:val="26"/>
        </w:rPr>
        <w:t>Мунавировн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15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 с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:00 час.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Зачесть в срок административного ареста время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16 марта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с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 час.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16 марта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до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UserDefinedgrp-32rplc-58">
    <w:name w:val="cat-UserDefined grp-32 rplc-58"/>
    <w:basedOn w:val="DefaultParagraphFont"/>
  </w:style>
  <w:style w:type="character" w:customStyle="1" w:styleId="cat-UserDefinedgrp-33rplc-61">
    <w:name w:val="cat-UserDefined grp-33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